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Formulář pro odstoupení od smlouvy</w:t>
      </w:r>
    </w:p>
    <w:p>
      <w:r>
        <w:t>Pro odstoupení od smlouvy prosím vyplňte tento formulář a zašlete jej na níže uvedenou adresu nebo na email.</w:t>
      </w:r>
    </w:p>
    <w:p>
      <w:r>
        <w:t>Adresa pro zaslání odstoupení od smlouvy:</w:t>
      </w:r>
    </w:p>
    <w:p>
      <w:r>
        <w:t>Janka Tichá</w:t>
        <w:br/>
        <w:t>Brno – Trnitá, Křenová 181/55, 60200</w:t>
        <w:br/>
        <w:t>E-mail: janniiolej@seznam.cz</w:t>
        <w:br/>
        <w:t>Telefon: +420 775 065 971</w:t>
      </w:r>
    </w:p>
    <w:p>
      <w:pPr>
        <w:pStyle w:val="Heading1"/>
      </w:pPr>
      <w:r>
        <w:t>Informace o kupujícím:</w:t>
      </w:r>
    </w:p>
    <w:p>
      <w:r>
        <w:t>Jméno a příjmení: ___________________________________________</w:t>
      </w:r>
    </w:p>
    <w:p>
      <w:r>
        <w:t>Adresa: _____________________________________________________</w:t>
      </w:r>
    </w:p>
    <w:p>
      <w:r>
        <w:t>Telefon: ____________________________________________________</w:t>
      </w:r>
    </w:p>
    <w:p>
      <w:r>
        <w:t>E-mail: _____________________________________________________</w:t>
      </w:r>
    </w:p>
    <w:p>
      <w:pPr>
        <w:pStyle w:val="Heading1"/>
      </w:pPr>
      <w:r>
        <w:t>Informace o zboží a smlouvě:</w:t>
      </w:r>
    </w:p>
    <w:p>
      <w:r>
        <w:t>Číslo objednávky: ___________________________________________</w:t>
      </w:r>
    </w:p>
    <w:p>
      <w:r>
        <w:t>Datum zakoupení: ___________________________________________</w:t>
      </w:r>
    </w:p>
    <w:p>
      <w:r>
        <w:t>Popis zboží: ________________________________________________</w:t>
      </w:r>
    </w:p>
    <w:p>
      <w:pPr>
        <w:pStyle w:val="Heading1"/>
      </w:pPr>
      <w:r>
        <w:t>Prohlášení o odstoupení od smlouvy:</w:t>
      </w:r>
    </w:p>
    <w:p>
      <w:r>
        <w:t>Tímto oznamuji, že odstupuji od smlouvy o koupi následujícího zboží:</w:t>
      </w:r>
    </w:p>
    <w:p>
      <w:r>
        <w:t>_______________________________________________</w:t>
      </w:r>
    </w:p>
    <w:p>
      <w:r>
        <w:t>Datum: ____________________</w:t>
      </w:r>
    </w:p>
    <w:p>
      <w:r>
        <w:t>Podpis: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